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5-269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Шосаидова </w:t>
      </w:r>
      <w:r>
        <w:rPr>
          <w:rFonts w:ascii="Times New Roman" w:eastAsia="Times New Roman" w:hAnsi="Times New Roman" w:cs="Times New Roman"/>
          <w:sz w:val="26"/>
          <w:szCs w:val="26"/>
        </w:rPr>
        <w:t>Комилджона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Курбоновича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Шосаидов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06.11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86241106025712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Шосаидов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Шосаидова К.К.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Шосаидова К.К.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22.01.2025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06.11.2024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86241106025712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Шосаидова К.К.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Шосаидова К.К.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Шосаидова </w:t>
      </w:r>
      <w:r>
        <w:rPr>
          <w:rFonts w:ascii="Times New Roman" w:eastAsia="Times New Roman" w:hAnsi="Times New Roman" w:cs="Times New Roman"/>
          <w:sz w:val="26"/>
          <w:szCs w:val="26"/>
        </w:rPr>
        <w:t>Комилджона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Курбоновича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269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0412365400665002692520171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30rplc-12">
    <w:name w:val="cat-UserDefined grp-3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